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书名：弯道商机  逆境时的创富励志经典</w:t>
      </w:r>
    </w:p>
    <w:p>
      <w:r>
        <w:t>作者：顾涧清主编</w:t>
      </w:r>
    </w:p>
    <w:p>
      <w:r>
        <w:t>出版社：广州:广东经济出版社,2010.05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弯道商机  逆境时的创富励志经典 评论地址：https://www.jiaokey.com/book/detail/12689249.html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