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书名：基于统计方法的旅游资源综合评价研究</w:t>
      </w:r>
    </w:p>
    <w:p>
      <w:r>
        <w:t>作者：段玉著</w:t>
      </w:r>
    </w:p>
    <w:p>
      <w:r>
        <w:t>出版社：海口：海南出版社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基于统计方法的旅游资源综合评价研究 评论地址：https://www.jiaokey.com/book/detail/12689239.html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