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云南少数民族剧种发展史</w:t>
      </w:r>
    </w:p>
    <w:p>
      <w:r>
        <w:rPr>
          <w:rFonts w:ascii="宋体" w:hAnsi="宋体" w:eastAsia="宋体"/>
          <w:sz w:val="24"/>
        </w:rPr>
        <w:t>包钢编著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云南少数民族剧种发展史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本书出售、求购地址：https://www.jiaokey.com/book/detail/12689218.html</w:t>
      </w:r>
    </w:p>
    <w:p>
      <w:r>
        <w:t>更多相关图书推荐：https://www.jiaokey.com</w:t>
      </w:r>
    </w:p>
    <w:p>
      <w:r>
        <w:t>包钢编著 其他作品：https://www.jiaokey.com/tag/包钢编著.html</w:t>
      </w:r>
    </w:p>
    <w:p>
      <w:r>
        <w:t>云南出版集团公司；昆明：云南科技出版社 出版图书：https://www.jiaokey.com/tag/云南出版集团公司；昆明：云南科技出版社.html</w:t>
      </w:r>
    </w:p>
    <w:p>
      <w:r>
        <w:t>关键词搜索：https://www.jiaokey.com/tag/云南少数民族剧种发展史.html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