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中国酿造高粱遗传改良与加工利用</w:t>
      </w:r>
    </w:p>
    <w:p>
      <w:r>
        <w:rPr>
          <w:rFonts w:ascii="宋体" w:hAnsi="宋体" w:eastAsia="宋体"/>
          <w:sz w:val="24"/>
        </w:rPr>
        <w:t>张福耀，邹剑秋，董良利主编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中国酿造高粱遗传改良与加工利用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张福耀，邹剑秋，董良利主编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本书出售、求购地址：https://www.jiaokey.com/book/detail/12689212.html</w:t>
      </w:r>
    </w:p>
    <w:p>
      <w:r>
        <w:t>更多相关图书推荐：https://www.jiaokey.com</w:t>
      </w:r>
    </w:p>
    <w:p>
      <w:r>
        <w:t>张福耀，邹剑秋，董良利主编 其他作品：https://www.jiaokey.com/tag/张福耀，邹剑秋，董良利主编.html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关键词搜索：https://www.jiaokey.com/tag/中国酿造高粱遗传改良与加工利用.html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