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陕西省榆林现代农业科技示范园建设规划</w:t>
      </w:r>
    </w:p>
    <w:p>
      <w:r>
        <w:rPr>
          <w:rFonts w:ascii="宋体" w:hAnsi="宋体" w:eastAsia="宋体"/>
          <w:sz w:val="24"/>
        </w:rPr>
        <w:t>覃志豪，李金柱，兰新哲等主编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陕西省榆林现代农业科技示范园建设规划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覃志豪，李金柱，兰新哲等主编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本书出售、求购地址：https://www.jiaokey.com/book/detail/12689208.html</w:t>
      </w:r>
    </w:p>
    <w:p>
      <w:r>
        <w:t>更多相关图书推荐：https://www.jiaokey.com</w:t>
      </w:r>
    </w:p>
    <w:p>
      <w:r>
        <w:t>覃志豪，李金柱，兰新哲等主编 其他作品：https://www.jiaokey.com/tag/覃志豪，李金柱，兰新哲等主编.html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关键词搜索：https://www.jiaokey.com/tag/陕西省榆林现代农业科技示范园建设规划.html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