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书名：爱是教育的灵魂：辽宁省高校思政课教师学习贾凤姿先进事迹心得体会</w:t>
      </w:r>
    </w:p>
    <w:p>
      <w:r>
        <w:t>作者：杨蕴霞，王一波主编</w:t>
      </w:r>
    </w:p>
    <w:p>
      <w:r>
        <w:t>出版社：大连：大连海事大学出版社</w:t>
      </w:r>
    </w:p>
    <w:p>
      <w:r>
        <w:t>出版日期：2010.08</w:t>
      </w:r>
    </w:p>
    <w:p>
      <w:r>
        <w:t>总页数：258</w:t>
      </w:r>
    </w:p>
    <w:p>
      <w:r>
        <w:t>更多请访问教客网: www.jiaokey.com</w:t>
      </w:r>
    </w:p>
    <w:p>
      <w:r>
        <w:t>爱是教育的灵魂：辽宁省高校思政课教师学习贾凤姿先进事迹心得体会 评论地址：https://www.jiaokey.com/book/detail/12689203.html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