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辽宁省大学生思想政治教育系列丛书  形势与政策  2010年秋季版</w:t>
      </w:r>
    </w:p>
    <w:p>
      <w:r>
        <w:rPr>
          <w:rFonts w:ascii="宋体" w:hAnsi="宋体" w:eastAsia="宋体"/>
          <w:sz w:val="24"/>
        </w:rPr>
        <w:t>郑少南主编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辽宁省大学生思想政治教育系列丛书  形势与政策  2010年秋季版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本书出售、求购地址：https://www.jiaokey.com/book/detail/12689201.html</w:t>
      </w:r>
    </w:p>
    <w:p>
      <w:r>
        <w:t>更多相关图书推荐：https://www.jiaokey.com</w:t>
      </w:r>
    </w:p>
    <w:p>
      <w:r>
        <w:t>郑少南主编 其他作品：https://www.jiaokey.com/tag/郑少南主编.html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关键词搜索：https://www.jiaokey.com/tag/辽宁省大学生思想政治教育系列丛书  形势与政策  2010年秋季版.html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