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中华人民共和国内河船舶船员适任考试大纲  2010版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中华人民共和国内河船舶船员适任考试大纲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本书出售、求购地址：https://www.jiaokey.com/book/detail/12689191.html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关键词搜索：https://www.jiaokey.com/tag/中华人民共和国内河船舶船员适任考试大纲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