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别怕作文  小学生写作必读的100名篇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别怕作文  小学生写作必读的100名篇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本书出售、求购地址：https://www.jiaokey.com/book/detail/12689172.html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关键词搜索：https://www.jiaokey.com/tag/别怕作文  小学生写作必读的100名篇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