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阅读三剑客·15分钟原版阅读·热考话题式  高二年级</w:t>
      </w:r>
    </w:p>
    <w:p>
      <w:r>
        <w:rPr>
          <w:rFonts w:ascii="宋体" w:hAnsi="宋体" w:eastAsia="宋体"/>
          <w:sz w:val="24"/>
        </w:rPr>
        <w:t>刘心忠分册主编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阅读三剑客·15分钟原版阅读·热考话题式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本书出售、求购地址：https://www.jiaokey.com/book/detail/12689161.html</w:t>
      </w:r>
    </w:p>
    <w:p>
      <w:r>
        <w:t>更多相关图书推荐：https://www.jiaokey.com</w:t>
      </w:r>
    </w:p>
    <w:p>
      <w:r>
        <w:t>刘心忠分册主编 其他作品：https://www.jiaokey.com/tag/刘心忠分册主编.html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关键词搜索：https://www.jiaokey.com/tag/阅读三剑客·15分钟原版阅读·热考话题式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