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凡界伤心夜</w:t>
      </w:r>
    </w:p>
    <w:p>
      <w:r>
        <w:rPr>
          <w:rFonts w:ascii="宋体" w:hAnsi="宋体" w:eastAsia="宋体"/>
          <w:sz w:val="24"/>
        </w:rPr>
        <w:t>（英）海文·欧瑞著；陈烁宇译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凡界伤心夜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（英）海文·欧瑞著；陈烁宇译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本书出售、求购地址：https://www.jiaokey.com/book/detail/12689077.html</w:t>
      </w:r>
    </w:p>
    <w:p>
      <w:r>
        <w:t>更多相关图书推荐：https://www.jiaokey.com</w:t>
      </w:r>
    </w:p>
    <w:p>
      <w:r>
        <w:t>（英）海文·欧瑞著；陈烁宇译 其他作品：https://www.jiaokey.com/tag/（英）海文·欧瑞著；陈烁宇译.html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凡界伤心夜.html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