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20  国民党研究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20  国民党研究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本书出售、求购地址：https://www.jiaokey.com/book/detail/12689022.html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20  国民党研究.html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