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18  为自由招魂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18  为自由招魂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本书出售、求购地址：https://www.jiaokey.com/book/detail/12689020.html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18  为自由招魂.html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