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李敖大全集  16  中国性命研究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李敖大全集  16  中国性命研究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本书出售、求购地址：https://www.jiaokey.com/book/detail/12689018.html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关键词搜索：https://www.jiaokey.com/tag/李敖大全集  16  中国性命研究.html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