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15  丑陋的中国人研究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15  丑陋的中国人研究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本书出售、求购地址：https://www.jiaokey.com/book/detail/12689017.html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15  丑陋的中国人研究.html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