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14  传统下的独白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14  传统下的独白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14  传统下的独白.html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