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13  蒋经国研究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13  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13  蒋经国研究.html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