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李敖大全集  21  民进党研究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李敖大全集  21  民进党研究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本书出售、求购地址：https://www.jiaokey.com/book/detail/12689012.html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关键词搜索：https://www.jiaokey.com/tag/李敖大全集  21  民进党研究.html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