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27  历史与人像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27  历史与人像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本书出售、求购地址：https://www.jiaokey.com/book/detail/12689005.html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27  历史与人像.html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