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李敖大全集  26  李敖论二二八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李敖大全集  26  李敖论二二八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本书出售、求购地址：https://www.jiaokey.com/book/detail/12689004.html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关键词搜索：https://www.jiaokey.com/tag/李敖大全集  26  李敖论二二八.html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