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7  孙中山研究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7  孙中山研究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本书出售、求购地址：https://www.jiaokey.com/book/detail/12688997.html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7  孙中山研究.html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