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书名：死活专项训练  从入门到10级</w:t>
      </w:r>
    </w:p>
    <w:p>
      <w:r>
        <w:t>作者：张杰编著</w:t>
      </w:r>
    </w:p>
    <w:p>
      <w:r>
        <w:t>出版社：沈阳：辽宁科学技术出版社</w:t>
      </w:r>
    </w:p>
    <w:p>
      <w:r>
        <w:t>出版日期：2010.06</w:t>
      </w:r>
    </w:p>
    <w:p>
      <w:r>
        <w:t>总页数：202</w:t>
      </w:r>
    </w:p>
    <w:p>
      <w:r>
        <w:t>更多请访问教客网: www.jiaokey.com</w:t>
      </w:r>
    </w:p>
    <w:p>
      <w:r>
        <w:t>死活专项训练  从入门到10级 评论地址：https://www.jiaokey.com/book/detail/12688977.html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