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书名：中国区域经济的微观透析  企业迁移的视角</w:t>
      </w:r>
    </w:p>
    <w:p>
      <w:r>
        <w:t>作者：魏后凯，白玫，王业强著</w:t>
      </w:r>
    </w:p>
    <w:p>
      <w:r>
        <w:t>出版社：北京：经济管理出版社</w:t>
      </w:r>
    </w:p>
    <w:p>
      <w:r>
        <w:t>出版日期：2010.08</w:t>
      </w:r>
    </w:p>
    <w:p>
      <w:r>
        <w:t>总页数：259</w:t>
      </w:r>
    </w:p>
    <w:p>
      <w:r>
        <w:t>更多请访问教客网: www.jiaokey.com</w:t>
      </w:r>
    </w:p>
    <w:p>
      <w:r>
        <w:t>中国区域经济的微观透析  企业迁移的视角 评论地址：https://www.jiaokey.com/book/detail/12688944.html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