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风云花絮  红色记忆60年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风云花絮  红色记忆60年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本书出售、求购地址：https://www.jiaokey.com/book/detail/12688934.html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关键词搜索：https://www.jiaokey.com/tag/风云花絮  红色记忆60年.html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