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成长期销售系统训练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成长期销售系统训练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本书出售、求购地址：https://www.jiaokey.com/book/detail/12688932.html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关键词搜索：https://www.jiaokey.com/tag/成长期销售系统训练.html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