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企业员工三大纪律八项注意  行动版</w:t>
      </w:r>
    </w:p>
    <w:p>
      <w:r>
        <w:rPr>
          <w:rFonts w:ascii="宋体" w:hAnsi="宋体" w:eastAsia="宋体"/>
          <w:sz w:val="24"/>
        </w:rPr>
        <w:t>严家明，吕国荣著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企业员工三大纪律八项注意  行动版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本书出售、求购地址：https://www.jiaokey.com/book/detail/12688888.html</w:t>
      </w:r>
    </w:p>
    <w:p>
      <w:r>
        <w:t>更多相关图书推荐：https://www.jiaokey.com</w:t>
      </w:r>
    </w:p>
    <w:p>
      <w:r>
        <w:t>严家明，吕国荣著 其他作品：https://www.jiaokey.com/tag/严家明，吕国荣著.html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关键词搜索：https://www.jiaokey.com/tag/企业员工三大纪律八项注意  行动版.html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