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海竿钓鱼技法新编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海竿钓鱼技法新编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本书出售、求购地址：https://www.jiaokey.com/book/detail/12688876.html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关键词搜索：https://www.jiaokey.com/tag/海竿钓鱼技法新编.html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