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人生哲学理枕边书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人生哲学理枕边书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本书出售、求购地址：https://www.jiaokey.com/book/detail/12688872.html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关键词搜索：https://www.jiaokey.com/tag/人生哲学理枕边书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