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CVA顾客增加值  用营销驱动卓越财务绩效</w:t>
      </w:r>
    </w:p>
    <w:p>
      <w:r>
        <w:rPr>
          <w:rFonts w:ascii="宋体" w:hAnsi="宋体" w:eastAsia="宋体"/>
          <w:sz w:val="24"/>
        </w:rPr>
        <w:t>（美）塞克斯顿著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CVA顾客增加值  用营销驱动卓越财务绩效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本书出售、求购地址：https://www.jiaokey.com/book/detail/12688871.html</w:t>
      </w:r>
    </w:p>
    <w:p>
      <w:r>
        <w:t>更多相关图书推荐：https://www.jiaokey.com</w:t>
      </w:r>
    </w:p>
    <w:p>
      <w:r>
        <w:t>（美）塞克斯顿著 其他作品：https://www.jiaokey.com/tag/（美）塞克斯顿著.html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关键词搜索：https://www.jiaokey.com/tag/CVA顾客增加值  用营销驱动卓越财务绩效.html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