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鱼饵配制及使用技法新编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鱼饵配制及使用技法新编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本书出售、求购地址：https://www.jiaokey.com/book/detail/12688867.html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关键词搜索：https://www.jiaokey.com/tag/鱼饵配制及使用技法新编.html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