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追球·南非  2010  第十九届世界杯观战旅游宝典</w:t>
      </w:r>
    </w:p>
    <w:p>
      <w:r>
        <w:rPr>
          <w:rFonts w:ascii="宋体" w:hAnsi="宋体" w:eastAsia="宋体"/>
          <w:sz w:val="24"/>
        </w:rPr>
        <w:t>贾红兵，杨钧，李喆等著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追球·南非  2010  第十九届世界杯观战旅游宝典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贾红兵，杨钧，李喆等著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本书出售、求购地址：https://www.jiaokey.com/book/detail/12688805.html</w:t>
      </w:r>
    </w:p>
    <w:p>
      <w:r>
        <w:t>更多相关图书推荐：https://www.jiaokey.com</w:t>
      </w:r>
    </w:p>
    <w:p>
      <w:r>
        <w:t>贾红兵，杨钧，李喆等著 其他作品：https://www.jiaokey.com/tag/贾红兵，杨钧，李喆等著.html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关键词搜索：https://www.jiaokey.com/tag/追球·南非  2010  第十九届世界杯观战旅游宝典.html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