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书名：图解心理操纵术  精彩生活、笑傲职场的必修课</w:t>
      </w:r>
    </w:p>
    <w:p>
      <w:r>
        <w:t>作者：唐汶主编</w:t>
      </w:r>
    </w:p>
    <w:p>
      <w:r>
        <w:t>出版社：北京：九州出版社</w:t>
      </w:r>
    </w:p>
    <w:p>
      <w:r>
        <w:t>出版日期：2010.10</w:t>
      </w:r>
    </w:p>
    <w:p>
      <w:r>
        <w:t>总页数：323</w:t>
      </w:r>
    </w:p>
    <w:p>
      <w:r>
        <w:t>更多请访问教客网: www.jiaokey.com</w:t>
      </w:r>
    </w:p>
    <w:p>
      <w:r>
        <w:t>图解心理操纵术  精彩生活、笑傲职场的必修课 评论地址：https://www.jiaokey.com/book/detail/12688797.html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