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书名：强者生存之道  影响几代人命运的成功学经典</w:t>
      </w:r>
    </w:p>
    <w:p>
      <w:r>
        <w:t>作者：杨先放编著</w:t>
      </w:r>
    </w:p>
    <w:p>
      <w:r>
        <w:t>出版社：北京：金城出版社</w:t>
      </w:r>
    </w:p>
    <w:p>
      <w:r>
        <w:t>出版日期：2010.10</w:t>
      </w:r>
    </w:p>
    <w:p>
      <w:r>
        <w:t>总页数：307</w:t>
      </w:r>
    </w:p>
    <w:p>
      <w:r>
        <w:t>更多请访问教客网: www.jiaokey.com</w:t>
      </w:r>
    </w:p>
    <w:p>
      <w:r>
        <w:t>强者生存之道  影响几代人命运的成功学经典 评论地址：https://www.jiaokey.com/book/detail/12688791.html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