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书名：聪明女人必会的三种手段</w:t>
      </w:r>
    </w:p>
    <w:p>
      <w:r>
        <w:t>作者：郭亚维编著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总页数：245</w:t>
      </w:r>
    </w:p>
    <w:p>
      <w:r>
        <w:t>更多请访问教客网: www.jiaokey.com</w:t>
      </w:r>
    </w:p>
    <w:p>
      <w:r>
        <w:t>聪明女人必会的三种手段 评论地址：https://www.jiaokey.com/book/detail/12688789.html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