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书名：你就是效率达人  怎样让工作高效起来</w:t>
      </w:r>
    </w:p>
    <w:p>
      <w:r>
        <w:t>作者：潘竞贤著</w:t>
      </w:r>
    </w:p>
    <w:p>
      <w:r>
        <w:t>出版社：北京：金城出版社</w:t>
      </w:r>
    </w:p>
    <w:p>
      <w:r>
        <w:t>出版日期：2010.11</w:t>
      </w:r>
    </w:p>
    <w:p>
      <w:r>
        <w:t>总页数：204</w:t>
      </w:r>
    </w:p>
    <w:p>
      <w:r>
        <w:t>更多请访问教客网: www.jiaokey.com</w:t>
      </w:r>
    </w:p>
    <w:p>
      <w:r>
        <w:t>你就是效率达人  怎样让工作高效起来 评论地址：https://www.jiaokey.com/book/detail/12688780.html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