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舟山海岛旅游资源开发评价与旅游业可持续发展研究</w:t>
      </w:r>
    </w:p>
    <w:p>
      <w:r>
        <w:rPr>
          <w:rFonts w:ascii="宋体" w:hAnsi="宋体" w:eastAsia="宋体"/>
          <w:sz w:val="24"/>
        </w:rPr>
        <w:t>任淑华，蔡克勤著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舟山海岛旅游资源开发评价与旅游业可持续发展研究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任淑华，蔡克勤著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本书出售、求购地址：https://www.jiaokey.com/book/detail/12688776.html</w:t>
      </w:r>
    </w:p>
    <w:p>
      <w:r>
        <w:t>更多相关图书推荐：https://www.jiaokey.com</w:t>
      </w:r>
    </w:p>
    <w:p>
      <w:r>
        <w:t>任淑华，蔡克勤著 其他作品：https://www.jiaokey.com/tag/任淑华，蔡克勤著.html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关键词搜索：https://www.jiaokey.com/tag/舟山海岛旅游资源开发评价与旅游业可持续发展研究.html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