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倾听天下  国际商务英语听力  专业版</w:t>
      </w:r>
    </w:p>
    <w:p>
      <w:r>
        <w:rPr>
          <w:rFonts w:ascii="宋体" w:hAnsi="宋体" w:eastAsia="宋体"/>
          <w:sz w:val="24"/>
        </w:rPr>
        <w:t>（德）雷博肖，（德）斯洛特斯著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倾听天下  国际商务英语听力  专业版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（德）雷博肖，（德）斯洛特斯著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本书出售、求购地址：https://www.jiaokey.com/book/detail/12688765.html</w:t>
      </w:r>
    </w:p>
    <w:p>
      <w:r>
        <w:t>更多相关图书推荐：https://www.jiaokey.com</w:t>
      </w:r>
    </w:p>
    <w:p>
      <w:r>
        <w:t>（德）雷博肖，（德）斯洛特斯著 其他作品：https://www.jiaokey.com/tag/（德）雷博肖，（德）斯洛特斯著.html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关键词搜索：https://www.jiaokey.com/tag/倾听天下  国际商务英语听力  专业版.html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