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为方法的启蒙与文学  以20世纪中国文学史上的三次启蒙高潮为例</w:t>
      </w:r>
    </w:p>
    <w:p>
      <w:r>
        <w:rPr>
          <w:rFonts w:ascii="宋体" w:hAnsi="宋体" w:eastAsia="宋体"/>
          <w:sz w:val="24"/>
        </w:rPr>
        <w:t>姜异新著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为方法的启蒙与文学  以20世纪中国文学史上的三次启蒙高潮为例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本书出售、求购地址：https://www.jiaokey.com/book/detail/12688754.html</w:t>
      </w:r>
    </w:p>
    <w:p>
      <w:r>
        <w:t>更多相关图书推荐：https://www.jiaokey.com</w:t>
      </w:r>
    </w:p>
    <w:p>
      <w:r>
        <w:t>姜异新著 其他作品：https://www.jiaokey.com/tag/姜异新著.html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关键词搜索：https://www.jiaokey.com/tag/为方法的启蒙与文学  以20世纪中国文学史上的三次启蒙高潮为例.html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