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挖掘企业真实利润的新方法  EVA研究</w:t>
      </w:r>
    </w:p>
    <w:p>
      <w:r>
        <w:rPr>
          <w:rFonts w:ascii="宋体" w:hAnsi="宋体" w:eastAsia="宋体"/>
          <w:sz w:val="24"/>
        </w:rPr>
        <w:t>张岩贵主编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挖掘企业真实利润的新方法  EVA研究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张岩贵主编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本书出售、求购地址：https://www.jiaokey.com/book/detail/12688749.html</w:t>
      </w:r>
    </w:p>
    <w:p>
      <w:r>
        <w:t>更多相关图书推荐：https://www.jiaokey.com</w:t>
      </w:r>
    </w:p>
    <w:p>
      <w:r>
        <w:t>张岩贵主编 其他作品：https://www.jiaokey.com/tag/张岩贵主编.html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关键词搜索：https://www.jiaokey.com/tag/挖掘企业真实利润的新方法  EVA研究.html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