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  苦难与荣耀的旋转舞台  金大中夫人李姬镐自传</w:t>
      </w:r>
    </w:p>
    <w:p>
      <w:r>
        <w:rPr>
          <w:rFonts w:ascii="宋体" w:hAnsi="宋体" w:eastAsia="宋体"/>
          <w:sz w:val="24"/>
        </w:rPr>
        <w:t>（韩）李姬镐著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  苦难与荣耀的旋转舞台  金大中夫人李姬镐自传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（韩）李姬镐著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本书出售、求购地址：https://www.jiaokey.com/book/detail/12688730.html</w:t>
      </w:r>
    </w:p>
    <w:p>
      <w:r>
        <w:t>更多相关图书推荐：https://www.jiaokey.com</w:t>
      </w:r>
    </w:p>
    <w:p>
      <w:r>
        <w:t>（韩）李姬镐著 其他作品：https://www.jiaokey.com/tag/（韩）李姬镐著.html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关键词搜索：https://www.jiaokey.com/tag/同行  苦难与荣耀的旋转舞台  金大中夫人李姬镐自传.html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