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书名：教出乐观的孩子</w:t>
      </w:r>
    </w:p>
    <w:p>
      <w:r>
        <w:t>作者：（美）马丁·塞利格曼著；洪莉译</w:t>
      </w:r>
    </w:p>
    <w:p>
      <w:r>
        <w:t>出版社：沈阳：万卷出版公司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教出乐观的孩子 评论地址：https://www.jiaokey.com/book/detail/12688708.html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