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书名：我的父母  两个中共地下党员的故事</w:t>
      </w:r>
    </w:p>
    <w:p>
      <w:r>
        <w:t>作者：倪培民著</w:t>
      </w:r>
    </w:p>
    <w:p>
      <w:r>
        <w:t>出版社：上海：上海人民出版社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我的父母  两个中共地下党员的故事 评论地址：https://www.jiaokey.com/book/detail/12688689.html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