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白手起家的商人给儿子的信  英文版</w:t>
      </w:r>
    </w:p>
    <w:p>
      <w:r>
        <w:rPr>
          <w:rFonts w:ascii="宋体" w:hAnsi="宋体" w:eastAsia="宋体"/>
          <w:sz w:val="24"/>
        </w:rPr>
        <w:t>（美）乔治·贺瑞斯·洛里默著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白手起家的商人给儿子的信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（美）乔治·贺瑞斯·洛里默著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本书出售、求购地址：https://www.jiaokey.com/book/detail/12688681.html</w:t>
      </w:r>
    </w:p>
    <w:p>
      <w:r>
        <w:t>更多相关图书推荐：https://www.jiaokey.com</w:t>
      </w:r>
    </w:p>
    <w:p>
      <w:r>
        <w:t>（美）乔治·贺瑞斯·洛里默著 其他作品：https://www.jiaokey.com/tag/（美）乔治·贺瑞斯·洛里默著.html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关键词搜索：https://www.jiaokey.com/tag/白手起家的商人给儿子的信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