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脑力震荡  全球最疯的逻辑谜题</w:t>
      </w:r>
    </w:p>
    <w:p>
      <w:r>
        <w:rPr>
          <w:rFonts w:ascii="宋体" w:hAnsi="宋体" w:eastAsia="宋体"/>
          <w:sz w:val="24"/>
        </w:rPr>
        <w:t>（英）亨利·恩斯特·杜德尼著；邢洁译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脑力震荡  全球最疯的逻辑谜题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（英）亨利·恩斯特·杜德尼著；邢洁译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本书出售、求购地址：https://www.jiaokey.com/book/detail/12688666.html</w:t>
      </w:r>
    </w:p>
    <w:p>
      <w:r>
        <w:t>更多相关图书推荐：https://www.jiaokey.com</w:t>
      </w:r>
    </w:p>
    <w:p>
      <w:r>
        <w:t>（英）亨利·恩斯特·杜德尼著；邢洁译 其他作品：https://www.jiaokey.com/tag/（英）亨利·恩斯特·杜德尼著；邢洁译.html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关键词搜索：https://www.jiaokey.com/tag/脑力震荡  全球最疯的逻辑谜题.html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