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录用公务员备考用书  申论临考点津  2011版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录用公务员备考用书  申论临考点津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本书出售、求购地址：https://www.jiaokey.com/book/detail/12688657.html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关键词搜索：https://www.jiaokey.com/tag/录用公务员备考用书  申论临考点津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