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莎士比亚抒情诗精选  英汉双语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莎士比亚抒情诗精选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本书出售、求购地址：https://www.jiaokey.com/book/detail/12688650.html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关键词搜索：https://www.jiaokey.com/tag/莎士比亚抒情诗精选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