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  英汉双语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本书出售、求购地址：https://www.jiaokey.com/book/detail/12688641.html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关键词搜索：https://www.jiaokey.com/tag/宽容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