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书名：我的大学日记  当代大学生自我教育的启示</w:t>
      </w:r>
    </w:p>
    <w:p>
      <w:r>
        <w:t>作者：葛明荣著</w:t>
      </w:r>
    </w:p>
    <w:p>
      <w:r>
        <w:t>出版社：长春：吉林出版集团有限责任公司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我的大学日记  当代大学生自我教育的启示 评论地址：https://www.jiaokey.com/book/detail/12688640.html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