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复杂性、联网和基于效果的作战方法</w:t>
      </w:r>
    </w:p>
    <w:p>
      <w:r>
        <w:rPr>
          <w:rFonts w:ascii="宋体" w:hAnsi="宋体" w:eastAsia="宋体"/>
          <w:sz w:val="24"/>
        </w:rPr>
        <w:t>（美）史密斯著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复杂性、联网和基于效果的作战方法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（美）史密斯著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本书出售、求购地址：https://www.jiaokey.com/book/detail/12688635.html</w:t>
      </w:r>
    </w:p>
    <w:p>
      <w:r>
        <w:t>更多相关图书推荐：https://www.jiaokey.com</w:t>
      </w:r>
    </w:p>
    <w:p>
      <w:r>
        <w:t>（美）史密斯著 其他作品：https://www.jiaokey.com/tag/（美）史密斯著.html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关键词搜索：https://www.jiaokey.com/tag/复杂性、联网和基于效果的作战方法.html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