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隐色体染料化学与应用</w:t>
      </w:r>
    </w:p>
    <w:p>
      <w:r>
        <w:rPr>
          <w:rFonts w:ascii="宋体" w:hAnsi="宋体" w:eastAsia="宋体"/>
          <w:sz w:val="24"/>
        </w:rPr>
        <w:t>（美）拉迈亚·穆萨拉编著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隐色体染料化学与应用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（美）拉迈亚·穆萨拉编著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本书出售、求购地址：https://www.jiaokey.com/book/detail/12688599.html</w:t>
      </w:r>
    </w:p>
    <w:p>
      <w:r>
        <w:t>更多相关图书推荐：https://www.jiaokey.com</w:t>
      </w:r>
    </w:p>
    <w:p>
      <w:r>
        <w:t>（美）拉迈亚·穆萨拉编著 其他作品：https://www.jiaokey.com/tag/（美）拉迈亚·穆萨拉编著.html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关键词搜索：https://www.jiaokey.com/tag/隐色体染料化学与应用.html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